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广州现代服务业综合竞争力研究</w:t>
      </w:r>
    </w:p>
    <w:p>
      <w:r>
        <w:rPr>
          <w:rFonts w:ascii="宋体" w:hAnsi="宋体" w:eastAsia="宋体"/>
          <w:sz w:val="24"/>
        </w:rPr>
        <w:t>阮晓波，张强，陈翠兰著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广州现代服务业综合竞争力研究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阮晓波，张强，陈翠兰著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服务业-竞争力-研究-广州市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本书出售、求购地址：https://www.jiaokey.com/book/detail/13516344.html</w:t>
      </w:r>
    </w:p>
    <w:p>
      <w:r>
        <w:t>更多相关图书推荐：https://www.jiaokey.com</w:t>
      </w:r>
    </w:p>
    <w:p>
      <w:r>
        <w:t>阮晓波，张强，陈翠兰著 其他作品：https://www.jiaokey.com/tag/阮晓波，张强，陈翠兰著.html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关键词搜索：https://www.jiaokey.com/tag/服务业-竞争力-研究-广州市.html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