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中华人民共和国边界事务条约集  2004-2012年  上</w:t>
      </w:r>
    </w:p>
    <w:p>
      <w:r>
        <w:rPr>
          <w:rFonts w:ascii="宋体" w:hAnsi="宋体" w:eastAsia="宋体"/>
          <w:sz w:val="24"/>
        </w:rPr>
        <w:t>中华人民共和国外交部边界与海洋事务司编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中华人民共和国边界事务条约集  2004-2012年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中华人民共和国外交部边界与海洋事务司编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本书出售、求购地址：https://www.jiaokey.com/book/detail/13516315.html</w:t>
      </w:r>
    </w:p>
    <w:p>
      <w:r>
        <w:t>更多相关图书推荐：https://www.jiaokey.com</w:t>
      </w:r>
    </w:p>
    <w:p>
      <w:r>
        <w:t>中华人民共和国外交部边界与海洋事务司编 其他作品：https://www.jiaokey.com/tag/中华人民共和国外交部边界与海洋事务司编.html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关键词搜索：https://www.jiaokey.com/tag/中华人民共和国边界事务条约集  2004-2012年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