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从轴心文明到对话文明  嵩山论坛文集  2012</w:t>
      </w:r>
    </w:p>
    <w:p>
      <w:r>
        <w:rPr>
          <w:rFonts w:ascii="宋体" w:hAnsi="宋体" w:eastAsia="宋体"/>
          <w:sz w:val="24"/>
        </w:rPr>
        <w:t>杜维明主编；牛大勇，翟建军副主编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从轴心文明到对话文明  嵩山论坛文集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杜维明主编；牛大勇，翟建军副主编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本书出售、求购地址：https://www.jiaokey.com/book/detail/13516306.html</w:t>
      </w:r>
    </w:p>
    <w:p>
      <w:r>
        <w:t>更多相关图书推荐：https://www.jiaokey.com</w:t>
      </w:r>
    </w:p>
    <w:p>
      <w:r>
        <w:t>杜维明主编；牛大勇，翟建军副主编 其他作品：https://www.jiaokey.com/tag/杜维明主编；牛大勇，翟建军副主编.html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关键词搜索：https://www.jiaokey.com/tag/从轴心文明到对话文明  嵩山论坛文集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