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书名：雷州文化概论</w:t>
      </w:r>
    </w:p>
    <w:p>
      <w:r>
        <w:t>作者：司徒尚纪著；岭南文库编辑委员会，广东中华民族文化促进会合编</w:t>
      </w:r>
    </w:p>
    <w:p>
      <w:r>
        <w:t>出版社：广州:广东人民出版社,2014.03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雷州文化概论 评论地址：https://www.jiaokey.com/book/detail/13516292.html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