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从来没有太晚的开始  你要相信，你比想象中强大</w:t>
      </w:r>
    </w:p>
    <w:p>
      <w:r>
        <w:rPr>
          <w:rFonts w:ascii="宋体" w:hAnsi="宋体" w:eastAsia="宋体"/>
          <w:sz w:val="24"/>
        </w:rPr>
        <w:t>（韩）韩京姬著；姜龙极译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从来没有太晚的开始  你要相信，你比想象中强大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（韩）韩京姬著；姜龙极译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本书出售、求购地址：https://www.jiaokey.com/book/detail/13516290.html</w:t>
      </w:r>
    </w:p>
    <w:p>
      <w:r>
        <w:t>更多相关图书推荐：https://www.jiaokey.com</w:t>
      </w:r>
    </w:p>
    <w:p>
      <w:r>
        <w:t>（韩）韩京姬著；姜龙极译 其他作品：https://www.jiaokey.com/tag/（韩）韩京姬著；姜龙极译.html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关键词搜索：https://www.jiaokey.com/tag/从来没有太晚的开始  你要相信，你比想象中强大.html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