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新经济政策向何处去</w:t>
      </w:r>
    </w:p>
    <w:p>
      <w:r>
        <w:t>作者：王尔德著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改革  新经济政策向何处去 评论地址：https://www.jiaokey.com/book/detail/13516254.html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