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说英雄·谁是英雄  惊艳一枪  第2卷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说英雄·谁是英雄  惊艳一枪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本书出售、求购地址：https://www.jiaokey.com/book/detail/13516248.html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关键词搜索：https://www.jiaokey.com/tag/说英雄·谁是英雄  惊艳一枪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