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领导行为创新与变革  基于多层次模型的实证检验</w:t>
      </w:r>
    </w:p>
    <w:p>
      <w:r>
        <w:rPr>
          <w:rFonts w:ascii="宋体" w:hAnsi="宋体" w:eastAsia="宋体"/>
          <w:sz w:val="24"/>
        </w:rPr>
        <w:t>冯彩玲著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领导行为创新与变革  基于多层次模型的实证检验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冯彩玲著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本书出售、求购地址：https://www.jiaokey.com/book/detail/13516243.html</w:t>
      </w:r>
    </w:p>
    <w:p>
      <w:r>
        <w:t>更多相关图书推荐：https://www.jiaokey.com</w:t>
      </w:r>
    </w:p>
    <w:p>
      <w:r>
        <w:t>冯彩玲著 其他作品：https://www.jiaokey.com/tag/冯彩玲著.html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关键词搜索：https://www.jiaokey.com/tag/领导行为创新与变革  基于多层次模型的实证检验.html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