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游戏化思维</w:t>
      </w:r>
    </w:p>
    <w:p>
      <w:r>
        <w:rPr>
          <w:rFonts w:ascii="宋体" w:hAnsi="宋体" w:eastAsia="宋体"/>
          <w:sz w:val="24"/>
        </w:rPr>
        <w:t>凯文·韦巴赫（KevinWerbach）著；丹·亨特（DanHunter）著；周逵，王晓丹译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凯文·韦巴赫（KevinWerbach）著；丹·亨特（DanHunter）著；周逵，王晓丹译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本书出售、求购地址：https://www.jiaokey.com/book/detail/13516239.html</w:t>
      </w:r>
    </w:p>
    <w:p>
      <w:r>
        <w:t>更多相关图书推荐：https://www.jiaokey.com</w:t>
      </w:r>
    </w:p>
    <w:p>
      <w:r>
        <w:t>凯文·韦巴赫（KevinWerbach）著；丹·亨特（DanHunter）著；周逵，王晓丹译 其他作品：https://www.jiaokey.com/tag/凯文·韦巴赫（KevinWerbach）著；丹·亨特（DanHunter）著；周逵，王晓丹译.html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关键词搜索：https://www.jiaokey.com/tag/游戏化思维.html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