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圆珠笔的故事  用画笔“走过”26处最美风景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圆珠笔的故事  用画笔“走过”26处最美风景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本书出售、求购地址：https://www.jiaokey.com/book/detail/13516207.html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关键词搜索：https://www.jiaokey.com/tag/圆珠笔的故事  用画笔“走过”26处最美风景.html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