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楚书法史  中国先秦区域文字书体的发展与演变</w:t>
      </w:r>
    </w:p>
    <w:p>
      <w:r>
        <w:rPr>
          <w:rFonts w:ascii="宋体" w:hAnsi="宋体" w:eastAsia="宋体"/>
          <w:sz w:val="24"/>
        </w:rPr>
        <w:t>王祖龙著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楚书法史  中国先秦区域文字书体的发展与演变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本书出售、求购地址：https://www.jiaokey.com/book/detail/13516205.html</w:t>
      </w:r>
    </w:p>
    <w:p>
      <w:r>
        <w:t>更多相关图书推荐：https://www.jiaokey.com</w:t>
      </w:r>
    </w:p>
    <w:p>
      <w:r>
        <w:t>王祖龙著 其他作品：https://www.jiaokey.com/tag/王祖龙著.html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关键词搜索：https://www.jiaokey.com/tag/楚书法史  中国先秦区域文字书体的发展与演变.html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