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绘漫画唯美古风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绘漫画唯美古风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本书出售、求购地址：https://www.jiaokey.com/book/detail/13516198.html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关键词搜索：https://www.jiaokey.com/tag/绘漫画唯美古风.html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