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中国中部农区农户经济活动区位研究  以河南省南阳市6个村为例</w:t>
      </w:r>
    </w:p>
    <w:p>
      <w:r>
        <w:rPr>
          <w:rFonts w:ascii="宋体" w:hAnsi="宋体" w:eastAsia="宋体"/>
          <w:sz w:val="24"/>
        </w:rPr>
        <w:t>高更和著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中国中部农区农户经济活动区位研究  以河南省南阳市6个村为例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本书出售、求购地址：https://www.jiaokey.com/book/detail/13516189.html</w:t>
      </w:r>
    </w:p>
    <w:p>
      <w:r>
        <w:t>更多相关图书推荐：https://www.jiaokey.com</w:t>
      </w:r>
    </w:p>
    <w:p>
      <w:r>
        <w:t>高更和著 其他作品：https://www.jiaokey.com/tag/高更和著.html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关键词搜索：https://www.jiaokey.com/tag/中国中部农区农户经济活动区位研究  以河南省南阳市6个村为例.html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