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 Drupal  第2版</w:t>
      </w:r>
    </w:p>
    <w:p>
      <w:r>
        <w:rPr>
          <w:rFonts w:ascii="宋体" w:hAnsi="宋体" w:eastAsia="宋体"/>
          <w:sz w:val="24"/>
        </w:rPr>
        <w:t>（美）安吉拉拜伦（AngelaByron），（美）安迪生贝尔（AddisonBerry），（美）布鲁诺（BrunoDeBondt）著；胡乔林，陈新译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 Drupal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（美）安吉拉拜伦（AngelaByron），（美）安迪生贝尔（AddisonBerry），（美）布鲁诺（BrunoDeBondt）著；胡乔林，陈新译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本书出售、求购地址：https://www.jiaokey.com/book/detail/13516163.html</w:t>
      </w:r>
    </w:p>
    <w:p>
      <w:r>
        <w:t>更多相关图书推荐：https://www.jiaokey.com</w:t>
      </w:r>
    </w:p>
    <w:p>
      <w:r>
        <w:t>（美）安吉拉拜伦（AngelaByron），（美）安迪生贝尔（AddisonBerry），（美）布鲁诺（BrunoDeBondt）著；胡乔林，陈新译 其他作品：https://www.jiaokey.com/tag/（美）安吉拉拜伦（AngelaByron），（美）安迪生贝尔（AddisonBerry），（美）布鲁诺（BrunoDeBondt）著；胡乔林，陈新译.html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关键词搜索：https://www.jiaokey.com/tag/Using  Drupal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