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高速远程精确打击飞行器方案设计方法与应用</w:t>
      </w:r>
    </w:p>
    <w:p>
      <w:r>
        <w:rPr>
          <w:rFonts w:ascii="宋体" w:hAnsi="宋体" w:eastAsia="宋体"/>
          <w:sz w:val="24"/>
        </w:rPr>
        <w:t>聂万胜，冯必鸣，李柯著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高速远程精确打击飞行器方案设计方法与应用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聂万胜，冯必鸣，李柯著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本书出售、求购地址：https://www.jiaokey.com/book/detail/13516161.html</w:t>
      </w:r>
    </w:p>
    <w:p>
      <w:r>
        <w:t>更多相关图书推荐：https://www.jiaokey.com</w:t>
      </w:r>
    </w:p>
    <w:p>
      <w:r>
        <w:t>聂万胜，冯必鸣，李柯著 其他作品：https://www.jiaokey.com/tag/聂万胜，冯必鸣，李柯著.html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关键词搜索：https://www.jiaokey.com/tag/高速远程精确打击飞行器方案设计方法与应用.html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