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书名：网站开发项目实用教程</w:t>
      </w:r>
    </w:p>
    <w:p>
      <w:r>
        <w:t>作者：王洪海，董凤服，陈健主编；苏红丽，孙晓娟，俞晓妮等副主编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总页数：315</w:t>
      </w:r>
    </w:p>
    <w:p>
      <w:r>
        <w:t>更多请访问教客网: www.jiaokey.com</w:t>
      </w:r>
    </w:p>
    <w:p>
      <w:r>
        <w:t>网站开发项目实用教程 评论地址：https://www.jiaokey.com/book/detail/13516156.html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