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大数据战略  个人、企业、政府的思维革命与红利洼地</w:t>
      </w:r>
    </w:p>
    <w:p>
      <w:r>
        <w:rPr>
          <w:rFonts w:ascii="宋体" w:hAnsi="宋体" w:eastAsia="宋体"/>
          <w:sz w:val="24"/>
        </w:rPr>
        <w:t>徐端著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大数据战略  个人、企业、政府的思维革命与红利洼地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本书出售、求购地址：https://www.jiaokey.com/book/detail/13516151.html</w:t>
      </w:r>
    </w:p>
    <w:p>
      <w:r>
        <w:t>更多相关图书推荐：https://www.jiaokey.com</w:t>
      </w:r>
    </w:p>
    <w:p>
      <w:r>
        <w:t>徐端著 其他作品：https://www.jiaokey.com/tag/徐端著.html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关键词搜索：https://www.jiaokey.com/tag/大数据战略  个人、企业、政府的思维革命与红利洼地.html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