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 Xeon  Phi协处理器高性能编程指南</w:t>
      </w:r>
    </w:p>
    <w:p>
      <w:r>
        <w:rPr>
          <w:rFonts w:ascii="宋体" w:hAnsi="宋体" w:eastAsia="宋体"/>
          <w:sz w:val="24"/>
        </w:rPr>
        <w:t>（美）杰弗斯，（美）仁达敬著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 Xeon  Phi协处理器高性能编程指南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（美）杰弗斯，（美）仁达敬著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本书出售、求购地址：https://www.jiaokey.com/book/detail/13516150.html</w:t>
      </w:r>
    </w:p>
    <w:p>
      <w:r>
        <w:t>更多相关图书推荐：https://www.jiaokey.com</w:t>
      </w:r>
    </w:p>
    <w:p>
      <w:r>
        <w:t>（美）杰弗斯，（美）仁达敬著 其他作品：https://www.jiaokey.com/tag/（美）杰弗斯，（美）仁达敬著.html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关键词搜索：https://www.jiaokey.com/tag/Intel  Xeon  Phi协处理器高性能编程指南.html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