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现代工程机械发动机与底盘构造  第2版</w:t>
      </w:r>
    </w:p>
    <w:p>
      <w:r>
        <w:rPr>
          <w:rFonts w:ascii="宋体" w:hAnsi="宋体" w:eastAsia="宋体"/>
          <w:sz w:val="24"/>
        </w:rPr>
        <w:t>陈新轩，张志峰，展朝勇主编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现代工程机械发动机与底盘构造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陈新轩，张志峰，展朝勇主编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本书出售、求购地址：https://www.jiaokey.com/book/detail/13516136.html</w:t>
      </w:r>
    </w:p>
    <w:p>
      <w:r>
        <w:t>更多相关图书推荐：https://www.jiaokey.com</w:t>
      </w:r>
    </w:p>
    <w:p>
      <w:r>
        <w:t>陈新轩，张志峰，展朝勇主编 其他作品：https://www.jiaokey.com/tag/陈新轩，张志峰，展朝勇主编.html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关键词搜索：https://www.jiaokey.com/tag/现代工程机械发动机与底盘构造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