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复杂环境运动目标检测技术及应用</w:t>
      </w:r>
    </w:p>
    <w:p>
      <w:r>
        <w:rPr>
          <w:rFonts w:ascii="宋体" w:hAnsi="宋体" w:eastAsia="宋体"/>
          <w:sz w:val="24"/>
        </w:rPr>
        <w:t>丁莹，杨华民，范静涛等著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复杂环境运动目标检测技术及应用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丁莹，杨华民，范静涛等著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本书出售、求购地址：https://www.jiaokey.com/book/detail/13516130.html</w:t>
      </w:r>
    </w:p>
    <w:p>
      <w:r>
        <w:t>更多相关图书推荐：https://www.jiaokey.com</w:t>
      </w:r>
    </w:p>
    <w:p>
      <w:r>
        <w:t>丁莹，杨华民，范静涛等著 其他作品：https://www.jiaokey.com/tag/丁莹，杨华民，范静涛等著.html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关键词搜索：https://www.jiaokey.com/tag/复杂环境运动目标检测技术及应用.html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