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思维起博器  运筹学在生活中的应用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思维起博器  运筹学在生活中的应用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本书出售、求购地址：https://www.jiaokey.com/book/detail/13516117.html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关键词搜索：https://www.jiaokey.com/tag/思维起博器  运筹学在生活中的应用.html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