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柱间史  松赞干布的遗训</w:t>
      </w:r>
    </w:p>
    <w:p>
      <w:r>
        <w:rPr>
          <w:rFonts w:ascii="宋体" w:hAnsi="宋体" w:eastAsia="宋体"/>
          <w:sz w:val="24"/>
        </w:rPr>
        <w:t>（古印度）阿底峡尊者发掘；卢亚军译注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柱间史  松赞干布的遗训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（古印度）阿底峡尊者发掘；卢亚军译注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本书出售、求购地址：https://www.jiaokey.com/book/detail/13516102.html</w:t>
      </w:r>
    </w:p>
    <w:p>
      <w:r>
        <w:t>更多相关图书推荐：https://www.jiaokey.com</w:t>
      </w:r>
    </w:p>
    <w:p>
      <w:r>
        <w:t>（古印度）阿底峡尊者发掘；卢亚军译注 其他作品：https://www.jiaokey.com/tag/（古印度）阿底峡尊者发掘；卢亚军译注.html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关键词搜索：https://www.jiaokey.com/tag/柱间史  松赞干布的遗训.html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