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文化自觉  汉魏以来的文艺自觉与中国文化复兴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文化自觉  汉魏以来的文艺自觉与中国文化复兴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本书出售、求购地址：https://www.jiaokey.com/book/detail/13516082.html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关键词搜索：https://www.jiaokey.com/tag/文化自觉  汉魏以来的文艺自觉与中国文化复兴.html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