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书名：后现场顿悟</w:t>
      </w:r>
    </w:p>
    <w:p>
      <w:r>
        <w:t>作者：谢天编</w:t>
      </w:r>
    </w:p>
    <w:p>
      <w:r>
        <w:t>出版社：广州:暨南大学出版社,2014.02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后现场顿悟 评论地址：https://www.jiaokey.com/book/detail/13516072.html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