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高等教育财政  国际视野的成本分担</w:t>
      </w:r>
    </w:p>
    <w:p>
      <w:r>
        <w:rPr>
          <w:rFonts w:ascii="宋体" w:hAnsi="宋体" w:eastAsia="宋体"/>
          <w:sz w:val="24"/>
        </w:rPr>
        <w:t>（美）约翰斯通，（美）马库齐著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高等教育财政  国际视野的成本分担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（美）约翰斯通，（美）马库齐著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本书出售、求购地址：https://www.jiaokey.com/book/detail/13516071.html</w:t>
      </w:r>
    </w:p>
    <w:p>
      <w:r>
        <w:t>更多相关图书推荐：https://www.jiaokey.com</w:t>
      </w:r>
    </w:p>
    <w:p>
      <w:r>
        <w:t>（美）约翰斯通，（美）马库齐著 其他作品：https://www.jiaokey.com/tag/（美）约翰斯通，（美）马库齐著.html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关键词搜索：https://www.jiaokey.com/tag/高等教育财政  国际视野的成本分担.html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