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100年最原声  像美国总统一样说英文  演讲、致辞、辩论、访谈30篇  中英对照</w:t>
      </w:r>
    </w:p>
    <w:p>
      <w:r>
        <w:rPr>
          <w:rFonts w:ascii="宋体" w:hAnsi="宋体" w:eastAsia="宋体"/>
          <w:sz w:val="24"/>
        </w:rPr>
        <w:t>张瑞雪主编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100年最原声  像美国总统一样说英文  演讲、致辞、辩论、访谈30篇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本书出售、求购地址：https://www.jiaokey.com/book/detail/13516051.html</w:t>
      </w:r>
    </w:p>
    <w:p>
      <w:r>
        <w:t>更多相关图书推荐：https://www.jiaokey.com</w:t>
      </w:r>
    </w:p>
    <w:p>
      <w:r>
        <w:t>张瑞雪主编 其他作品：https://www.jiaokey.com/tag/张瑞雪主编.html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关键词搜索：https://www.jiaokey.com/tag/100年最原声  像美国总统一样说英文  演讲、致辞、辩论、访谈30篇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