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多次压电效应探析及在传感执行器上的应用基础研究</w:t>
      </w:r>
    </w:p>
    <w:p>
      <w:r>
        <w:rPr>
          <w:rFonts w:ascii="宋体" w:hAnsi="宋体" w:eastAsia="宋体"/>
          <w:sz w:val="24"/>
        </w:rPr>
        <w:t>史丽萍著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多次压电效应探析及在传感执行器上的应用基础研究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本书出售、求购地址：https://www.jiaokey.com/book/detail/13516044.html</w:t>
      </w:r>
    </w:p>
    <w:p>
      <w:r>
        <w:t>更多相关图书推荐：https://www.jiaokey.com</w:t>
      </w:r>
    </w:p>
    <w:p>
      <w:r>
        <w:t>史丽萍著 其他作品：https://www.jiaokey.com/tag/史丽萍著.html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关键词搜索：https://www.jiaokey.com/tag/多次压电效应探析及在传感执行器上的应用基础研究.html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