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被选中的  哈佛、耶鲁和普林斯顿的入学标准秘史</w:t>
      </w:r>
    </w:p>
    <w:p>
      <w:r>
        <w:rPr>
          <w:rFonts w:ascii="宋体" w:hAnsi="宋体" w:eastAsia="宋体"/>
          <w:sz w:val="24"/>
        </w:rPr>
        <w:t>（美）杰罗姆·卡拉贝尔著；谢爱磊，周晟，柳琳等译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被选中的  哈佛、耶鲁和普林斯顿的入学标准秘史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（美）杰罗姆·卡拉贝尔著；谢爱磊，周晟，柳琳等译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本书出售、求购地址：https://www.jiaokey.com/book/detail/13516031.html</w:t>
      </w:r>
    </w:p>
    <w:p>
      <w:r>
        <w:t>更多相关图书推荐：https://www.jiaokey.com</w:t>
      </w:r>
    </w:p>
    <w:p>
      <w:r>
        <w:t>（美）杰罗姆·卡拉贝尔著；谢爱磊，周晟，柳琳等译 其他作品：https://www.jiaokey.com/tag/（美）杰罗姆·卡拉贝尔著；谢爱磊，周晟，柳琳等译.html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关键词搜索：https://www.jiaokey.com/tag/被选中的  哈佛、耶鲁和普林斯顿的入学标准秘史.html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