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完全图解英语学习的秘密</w:t>
      </w:r>
    </w:p>
    <w:p>
      <w:r>
        <w:rPr>
          <w:rFonts w:ascii="宋体" w:hAnsi="宋体" w:eastAsia="宋体"/>
          <w:sz w:val="24"/>
        </w:rPr>
        <w:t>（韩）柳弦廷，（美）盖瑞·雷克托等著；张杰译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完全图解英语学习的秘密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（韩）柳弦廷，（美）盖瑞·雷克托等著；张杰译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本书出售、求购地址：https://www.jiaokey.com/book/detail/13516026.html</w:t>
      </w:r>
    </w:p>
    <w:p>
      <w:r>
        <w:t>更多相关图书推荐：https://www.jiaokey.com</w:t>
      </w:r>
    </w:p>
    <w:p>
      <w:r>
        <w:t>（韩）柳弦廷，（美）盖瑞·雷克托等著；张杰译 其他作品：https://www.jiaokey.com/tag/（韩）柳弦廷，（美）盖瑞·雷克托等著；张杰译.html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关键词搜索：https://www.jiaokey.com/tag/完全图解英语学习的秘密.html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