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机载双天线干涉合成孔径雷达地形测绘原理与方法</w:t>
      </w:r>
    </w:p>
    <w:p>
      <w:r>
        <w:rPr>
          <w:rFonts w:ascii="宋体" w:hAnsi="宋体" w:eastAsia="宋体"/>
          <w:sz w:val="24"/>
        </w:rPr>
        <w:t>谭克龙，苗小利，白志刚等编著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机载双天线干涉合成孔径雷达地形测绘原理与方法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谭克龙，苗小利，白志刚等编著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本书出售、求购地址：https://www.jiaokey.com/book/detail/13516003.html</w:t>
      </w:r>
    </w:p>
    <w:p>
      <w:r>
        <w:t>更多相关图书推荐：https://www.jiaokey.com</w:t>
      </w:r>
    </w:p>
    <w:p>
      <w:r>
        <w:t>谭克龙，苗小利，白志刚等编著 其他作品：https://www.jiaokey.com/tag/谭克龙，苗小利，白志刚等编著.html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关键词搜索：https://www.jiaokey.com/tag/机载双天线干涉合成孔径雷达地形测绘原理与方法.html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