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书名：金桃的故乡  撒马尔罕</w:t>
      </w:r>
    </w:p>
    <w:p>
      <w:r>
        <w:t>作者：余太山，李锦绣主编</w:t>
      </w:r>
    </w:p>
    <w:p>
      <w:r>
        <w:t>出版社：北京:商务印书馆,2014.04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金桃的故乡  撒马尔罕 评论地址：https://www.jiaokey.com/book/detail/13515999.html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