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手绘POP整体设计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手绘POP整体设计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本书出售、求购地址：https://www.jiaokey.com/book/detail/13515959.html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关键词搜索：https://www.jiaokey.com/tag/手绘POP整体设计.html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