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我国硕士毕业生社会生存状态调查研究  对硕士教育的现实性反思</w:t>
      </w:r>
    </w:p>
    <w:p>
      <w:r>
        <w:rPr>
          <w:rFonts w:ascii="宋体" w:hAnsi="宋体" w:eastAsia="宋体"/>
          <w:sz w:val="24"/>
        </w:rPr>
        <w:t>王玲，任启平著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159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我国硕士毕业生社会生存状态调查研究  对硕士教育的现实性反思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王玲，任启平著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硕士生-生活状况-调查研究-中国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本书出售、求购地址：https://www.jiaokey.com/book/detail/13515948.html</w:t>
      </w:r>
    </w:p>
    <w:p>
      <w:r>
        <w:t>更多相关图书推荐：https://www.jiaokey.com</w:t>
      </w:r>
    </w:p>
    <w:p>
      <w:r>
        <w:t>王玲，任启平著 其他作品：https://www.jiaokey.com/tag/王玲，任启平著.html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关键词搜索：https://www.jiaokey.com/tag/硕士生-生活状况-调查研究-中国.html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