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大学英语四级最新题型辅导教程</w:t>
      </w:r>
    </w:p>
    <w:p>
      <w:r>
        <w:rPr>
          <w:rFonts w:ascii="宋体" w:hAnsi="宋体" w:eastAsia="宋体"/>
          <w:sz w:val="24"/>
        </w:rPr>
        <w:t>程庆方主编；孟秋菊，高翠花，段军翠等副主编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大学英语四级最新题型辅导教程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程庆方主编；孟秋菊，高翠花，段军翠等副主编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本书出售、求购地址：https://www.jiaokey.com/book/detail/13515941.html</w:t>
      </w:r>
    </w:p>
    <w:p>
      <w:r>
        <w:t>更多相关图书推荐：https://www.jiaokey.com</w:t>
      </w:r>
    </w:p>
    <w:p>
      <w:r>
        <w:t>程庆方主编；孟秋菊，高翠花，段军翠等副主编 其他作品：https://www.jiaokey.com/tag/程庆方主编；孟秋菊，高翠花，段军翠等副主编.html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关键词搜索：https://www.jiaokey.com/tag/大学英语四级最新题型辅导教程.html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