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基于企业/雇主视角下高等院校大学生就业能力培养问题研究</w:t>
      </w:r>
    </w:p>
    <w:p>
      <w:r>
        <w:rPr>
          <w:rFonts w:ascii="宋体" w:hAnsi="宋体" w:eastAsia="宋体"/>
          <w:sz w:val="24"/>
        </w:rPr>
        <w:t>王雅荣著（内蒙古财经大学）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基于企业/雇主视角下高等院校大学生就业能力培养问题研究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王雅荣著（内蒙古财经大学）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本书出售、求购地址：https://www.jiaokey.com/book/detail/13515933.html</w:t>
      </w:r>
    </w:p>
    <w:p>
      <w:r>
        <w:t>更多相关图书推荐：https://www.jiaokey.com</w:t>
      </w:r>
    </w:p>
    <w:p>
      <w:r>
        <w:t>王雅荣著（内蒙古财经大学） 其他作品：https://www.jiaokey.com/tag/王雅荣著（内蒙古财经大学）.html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关键词搜索：https://www.jiaokey.com/tag/基于企业/雇主视角下高等院校大学生就业能力培养问题研究.html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