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虔诚生活  许革勒文选</w:t>
      </w:r>
    </w:p>
    <w:p>
      <w:r>
        <w:rPr>
          <w:rFonts w:ascii="宋体" w:hAnsi="宋体" w:eastAsia="宋体"/>
          <w:sz w:val="24"/>
        </w:rPr>
        <w:t>（德）许革勒著；徐庆誉，戴盛虞，谢扶雅译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虔诚生活  许革勒文选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（德）许革勒著；徐庆誉，戴盛虞，谢扶雅译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本书出售、求购地址：https://www.jiaokey.com/book/detail/13515930.html</w:t>
      </w:r>
    </w:p>
    <w:p>
      <w:r>
        <w:t>更多相关图书推荐：https://www.jiaokey.com</w:t>
      </w:r>
    </w:p>
    <w:p>
      <w:r>
        <w:t>（德）许革勒著；徐庆誉，戴盛虞，谢扶雅译 其他作品：https://www.jiaokey.com/tag/（德）许革勒著；徐庆誉，戴盛虞，谢扶雅译.html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关键词搜索：https://www.jiaokey.com/tag/虔诚生活  许革勒文选.html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