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目标！启动梦想程序的快捷方式</w:t>
      </w:r>
    </w:p>
    <w:p>
      <w:r>
        <w:rPr>
          <w:rFonts w:ascii="宋体" w:hAnsi="宋体" w:eastAsia="宋体"/>
          <w:sz w:val="24"/>
        </w:rPr>
        <w:t>（美）博恩·崔西著；姜悦译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目标！启动梦想程序的快捷方式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（美）博恩·崔西著；姜悦译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本书出售、求购地址：https://www.jiaokey.com/book/detail/13515925.html</w:t>
      </w:r>
    </w:p>
    <w:p>
      <w:r>
        <w:t>更多相关图书推荐：https://www.jiaokey.com</w:t>
      </w:r>
    </w:p>
    <w:p>
      <w:r>
        <w:t>（美）博恩·崔西著；姜悦译 其他作品：https://www.jiaokey.com/tag/（美）博恩·崔西著；姜悦译.html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关键词搜索：https://www.jiaokey.com/tag/目标！启动梦想程序的快捷方式.html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