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Web Game App高级编程  使用HTML5、CSS3、JavaScript</w:t>
      </w:r>
    </w:p>
    <w:p>
      <w:r>
        <w:rPr>
          <w:rFonts w:ascii="宋体" w:hAnsi="宋体" w:eastAsia="宋体"/>
          <w:sz w:val="24"/>
        </w:rPr>
        <w:t>（美）科茨著；明道洋，田钟晓译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Web Game App高级编程  使用HTML5、CSS3、JavaScript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（美）科茨著；明道洋，田钟晓译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本书出售、求购地址：https://www.jiaokey.com/book/detail/13515883.html</w:t>
      </w:r>
    </w:p>
    <w:p>
      <w:r>
        <w:t>更多相关图书推荐：https://www.jiaokey.com</w:t>
      </w:r>
    </w:p>
    <w:p>
      <w:r>
        <w:t>（美）科茨著；明道洋，田钟晓译 其他作品：https://www.jiaokey.com/tag/（美）科茨著；明道洋，田钟晓译.html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 Web Game App高级编程  使用HTML5、CSS3、JavaScript.html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