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 &amp; CSS3 &amp; JavaScript App程序开发实战</w:t>
      </w:r>
    </w:p>
    <w:p>
      <w:r>
        <w:rPr>
          <w:rFonts w:ascii="宋体" w:hAnsi="宋体" w:eastAsia="宋体"/>
          <w:sz w:val="24"/>
        </w:rPr>
        <w:t>周忠庆，陈葵懋著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 &amp; CSS3 &amp; JavaScript App程序开发实战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周忠庆，陈葵懋著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本书出售、求购地址：https://www.jiaokey.com/book/detail/13515874.html</w:t>
      </w:r>
    </w:p>
    <w:p>
      <w:r>
        <w:t>更多相关图书推荐：https://www.jiaokey.com</w:t>
      </w:r>
    </w:p>
    <w:p>
      <w:r>
        <w:t>周忠庆，陈葵懋著 其他作品：https://www.jiaokey.com/tag/周忠庆，陈葵懋著.html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关键词搜索：https://www.jiaokey.com/tag/HTML 5 &amp; CSS3 &amp; JavaScript App程序开发实战.html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