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现代表面工程技术  第2版</w:t>
      </w:r>
    </w:p>
    <w:p>
      <w:r>
        <w:rPr>
          <w:rFonts w:ascii="宋体" w:hAnsi="宋体" w:eastAsia="宋体"/>
          <w:sz w:val="24"/>
        </w:rPr>
        <w:t>姜银方，王宏宇主编；缪宏，戈晓岚，朱元右副主编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现代表面工程技术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姜银方，王宏宇主编；缪宏，戈晓岚，朱元右副主编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本书出售、求购地址：https://www.jiaokey.com/book/detail/13515865.html</w:t>
      </w:r>
    </w:p>
    <w:p>
      <w:r>
        <w:t>更多相关图书推荐：https://www.jiaokey.com</w:t>
      </w:r>
    </w:p>
    <w:p>
      <w:r>
        <w:t>姜银方，王宏宇主编；缪宏，戈晓岚，朱元右副主编 其他作品：https://www.jiaokey.com/tag/姜银方，王宏宇主编；缪宏，戈晓岚，朱元右副主编.html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关键词搜索：https://www.jiaokey.com/tag/现代表面工程技术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