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空投装备回收系统建模与分析</w:t>
      </w:r>
    </w:p>
    <w:p>
      <w:r>
        <w:rPr>
          <w:rFonts w:ascii="宋体" w:hAnsi="宋体" w:eastAsia="宋体"/>
          <w:sz w:val="24"/>
        </w:rPr>
        <w:t>王红岩，芮强，洪煌杰，李建阳著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空投装备回收系统建模与分析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王红岩，芮强，洪煌杰，李建阳著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本书出售、求购地址：https://www.jiaokey.com/book/detail/13515863.html</w:t>
      </w:r>
    </w:p>
    <w:p>
      <w:r>
        <w:t>更多相关图书推荐：https://www.jiaokey.com</w:t>
      </w:r>
    </w:p>
    <w:p>
      <w:r>
        <w:t>王红岩，芮强，洪煌杰，李建阳著 其他作品：https://www.jiaokey.com/tag/王红岩，芮强，洪煌杰，李建阳著.html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关键词搜索：https://www.jiaokey.com/tag/空投装备回收系统建模与分析.html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