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Node应用程序构建  使用MongoDB和Backbone</w:t>
      </w:r>
    </w:p>
    <w:p>
      <w:r>
        <w:rPr>
          <w:rFonts w:ascii="宋体" w:hAnsi="宋体" w:eastAsia="宋体"/>
          <w:sz w:val="24"/>
        </w:rPr>
        <w:t>（美）威尔逊著；林冀，范俊，张鹏译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Node应用程序构建  使用MongoDB和Backbone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（美）威尔逊著；林冀，范俊，张鹏译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本书出售、求购地址：https://www.jiaokey.com/book/detail/13515846.html</w:t>
      </w:r>
    </w:p>
    <w:p>
      <w:r>
        <w:t>更多相关图书推荐：https://www.jiaokey.com</w:t>
      </w:r>
    </w:p>
    <w:p>
      <w:r>
        <w:t>（美）威尔逊著；林冀，范俊，张鹏译 其他作品：https://www.jiaokey.com/tag/（美）威尔逊著；林冀，范俊，张鹏译.html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关键词搜索：https://www.jiaokey.com/tag/Node应用程序构建  使用MongoDB和Backbone.html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