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RAW格式数码照片处理完全解析  多媒体视频讲解版  彩印</w:t>
      </w:r>
    </w:p>
    <w:p>
      <w:r>
        <w:rPr>
          <w:rFonts w:ascii="宋体" w:hAnsi="宋体" w:eastAsia="宋体"/>
          <w:sz w:val="24"/>
        </w:rPr>
        <w:t>宋黎编著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RAW格式数码照片处理完全解析  多媒体视频讲解版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本书出售、求购地址：https://www.jiaokey.com/book/detail/13515841.html</w:t>
      </w:r>
    </w:p>
    <w:p>
      <w:r>
        <w:t>更多相关图书推荐：https://www.jiaokey.com</w:t>
      </w:r>
    </w:p>
    <w:p>
      <w:r>
        <w:t>宋黎编著 其他作品：https://www.jiaokey.com/tag/宋黎编著.html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关键词搜索：https://www.jiaokey.com/tag/RAW格式数码照片处理完全解析  多媒体视频讲解版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