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航天发射场地面设施设备综合维修保障</w:t>
      </w:r>
    </w:p>
    <w:p>
      <w:r>
        <w:rPr>
          <w:rFonts w:ascii="宋体" w:hAnsi="宋体" w:eastAsia="宋体"/>
          <w:sz w:val="24"/>
        </w:rPr>
        <w:t>陆晋荣主编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航天发射场地面设施设备综合维修保障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本书出售、求购地址：https://www.jiaokey.com/book/detail/13515829.html</w:t>
      </w:r>
    </w:p>
    <w:p>
      <w:r>
        <w:t>更多相关图书推荐：https://www.jiaokey.com</w:t>
      </w:r>
    </w:p>
    <w:p>
      <w:r>
        <w:t>陆晋荣主编 其他作品：https://www.jiaokey.com/tag/陆晋荣主编.html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关键词搜索：https://www.jiaokey.com/tag/航天发射场地面设施设备综合维修保障.html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