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陶瓷用高温活性钎焊材料及界面冶金</w:t>
      </w:r>
    </w:p>
    <w:p>
      <w:r>
        <w:rPr>
          <w:rFonts w:ascii="宋体" w:hAnsi="宋体" w:eastAsia="宋体"/>
          <w:sz w:val="24"/>
        </w:rPr>
        <w:t>熊华平，陈波著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陶瓷用高温活性钎焊材料及界面冶金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熊华平，陈波著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本书出售、求购地址：https://www.jiaokey.com/book/detail/13515812.html</w:t>
      </w:r>
    </w:p>
    <w:p>
      <w:r>
        <w:t>更多相关图书推荐：https://www.jiaokey.com</w:t>
      </w:r>
    </w:p>
    <w:p>
      <w:r>
        <w:t>熊华平，陈波著 其他作品：https://www.jiaokey.com/tag/熊华平，陈波著.html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关键词搜索：https://www.jiaokey.com/tag/陶瓷用高温活性钎焊材料及界面冶金.html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