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书名：AE基础入门</w:t>
      </w:r>
    </w:p>
    <w:p>
      <w:r>
        <w:t>作者：房晓溪，白冰洋，李靓主编；马健南，卢娜，张鼎一，窦婧副主编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总页数：287</w:t>
      </w:r>
    </w:p>
    <w:p>
      <w:r>
        <w:t>更多请访问教客网: www.jiaokey.com</w:t>
      </w:r>
    </w:p>
    <w:p>
      <w:r>
        <w:t>AE基础入门 评论地址：https://www.jiaokey.com/book/detail/13515808.html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