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书名：基础会计与实务</w:t>
      </w:r>
    </w:p>
    <w:p>
      <w:r>
        <w:t>作者：季平，毛智敏，王军平主编；丁丽娜，唐亮，朱盛萍等副主编</w:t>
      </w:r>
    </w:p>
    <w:p>
      <w:r>
        <w:t>出版社：武汉：中国地质大学出版社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基础会计与实务 评论地址：https://www.jiaokey.com/book/detail/13515786.html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