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全球定位系统（GPS）测量原理及应用</w:t>
      </w:r>
    </w:p>
    <w:p>
      <w:r>
        <w:rPr>
          <w:rFonts w:ascii="宋体" w:hAnsi="宋体" w:eastAsia="宋体"/>
          <w:sz w:val="24"/>
        </w:rPr>
        <w:t>邓明镜，刘国栋，徐金鸿，倪健主编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全球定位系统（GPS）测量原理及应用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邓明镜，刘国栋，徐金鸿，倪健主编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全球定位系统-测量-高等学校-教材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本书出售、求购地址：https://www.jiaokey.com/book/detail/13515773.html</w:t>
      </w:r>
    </w:p>
    <w:p>
      <w:r>
        <w:t>更多相关图书推荐：https://www.jiaokey.com</w:t>
      </w:r>
    </w:p>
    <w:p>
      <w:r>
        <w:t>邓明镜，刘国栋，徐金鸿，倪健主编 其他作品：https://www.jiaokey.com/tag/邓明镜，刘国栋，徐金鸿，倪健主编.html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关键词搜索：https://www.jiaokey.com/tag/全球定位系统-测量-高等学校-教材.html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