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风险分析与安全调查  第4版</w:t>
      </w:r>
    </w:p>
    <w:p>
      <w:r>
        <w:rPr>
          <w:rFonts w:ascii="宋体" w:hAnsi="宋体" w:eastAsia="宋体"/>
          <w:sz w:val="24"/>
        </w:rPr>
        <w:t>JamesFBroder（詹姆斯F布罗德），EugeneTucker（尤金塔克）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风险分析与安全调查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JamesFBroder（詹姆斯F布罗德），EugeneTucker（尤金塔克）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本书出售、求购地址：https://www.jiaokey.com/book/detail/13515759.html</w:t>
      </w:r>
    </w:p>
    <w:p>
      <w:r>
        <w:t>更多相关图书推荐：https://www.jiaokey.com</w:t>
      </w:r>
    </w:p>
    <w:p>
      <w:r>
        <w:t>JamesFBroder（詹姆斯F布罗德），EugeneTucker（尤金塔克） 其他作品：https://www.jiaokey.com/tag/JamesFBroder（詹姆斯F布罗德），EugeneTucker（尤金塔克）.html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关键词搜索：https://www.jiaokey.com/tag/风险分析与安全调查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