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书名：车工工夹器具应用实例</w:t>
      </w:r>
    </w:p>
    <w:p>
      <w:r>
        <w:t>作者：金志刚主编；李立新，黄初榕，刘红星副主编</w:t>
      </w:r>
    </w:p>
    <w:p>
      <w:r>
        <w:t>出版社：北京:国防工业出版社,2014.03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车工工夹器具应用实例 评论地址：https://www.jiaokey.com/book/detail/13515758.html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